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工人阶级要为实现过渡时期的总路线而奋斗</w:t>
      </w:r>
    </w:p>
    <w:p>
      <w:r>
        <w:rPr>
          <w:rFonts w:ascii="宋体" w:hAnsi="宋体" w:eastAsia="宋体"/>
          <w:sz w:val="24"/>
        </w:rPr>
        <w:t>华北人民出版社编辑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工人阶级要为实现过渡时期的总路线而奋斗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本书出售、求购地址：https://www.jiaokey.com/book/detail/10897979.html</w:t>
      </w:r>
    </w:p>
    <w:p>
      <w:r>
        <w:t>更多相关图书推荐：https://www.jiaokey.com</w:t>
      </w:r>
    </w:p>
    <w:p>
      <w:r>
        <w:t>华北人民出版社编辑 其他作品：https://www.jiaokey.com/tag/华北人民出版社编辑.html</w:t>
      </w:r>
    </w:p>
    <w:p>
      <w:r>
        <w:t>华北人民出版社 出版图书：https://www.jiaokey.com/tag/华北人民出版社.html</w:t>
      </w:r>
    </w:p>
    <w:p>
      <w:r>
        <w:t>关键词搜索：https://www.jiaokey.com/tag/工人阶级要为实现过渡时期的总路线而奋斗.html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