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书名：关于中共中央四中全会及党在过渡时期总路线的学习文件</w:t>
      </w:r>
    </w:p>
    <w:p>
      <w:r>
        <w:t>作者：新华通讯社总社编</w:t>
      </w:r>
    </w:p>
    <w:p>
      <w:r>
        <w:t>出版社：</w:t>
      </w:r>
    </w:p>
    <w:p>
      <w:r>
        <w:t>出版日期：1954.04</w:t>
      </w:r>
    </w:p>
    <w:p>
      <w:r>
        <w:t>总页数：52</w:t>
      </w:r>
    </w:p>
    <w:p>
      <w:r>
        <w:t>更多请访问教客网: www.jiaokey.com</w:t>
      </w:r>
    </w:p>
    <w:p>
      <w:r>
        <w:t>关于中共中央四中全会及党在过渡时期总路线的学习文件 评论地址：https://www.jiaokey.com/book/detail/10897978.html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