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盗窃国家财产和盗窃公共财产的刑事责任</w:t>
      </w:r>
    </w:p>
    <w:p>
      <w:r>
        <w:rPr>
          <w:rFonts w:ascii="宋体" w:hAnsi="宋体" w:eastAsia="宋体"/>
          <w:sz w:val="24"/>
        </w:rPr>
        <w:t>（苏）库利诺夫（Б.А.Куринов）著；刘玉瓒等译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盗窃国家财产和盗窃公共财产的刑事责任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（苏）库利诺夫（Б.А.Куринов）著；刘玉瓒等译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本书出售、求购地址：https://www.jiaokey.com/book/detail/10897970.html</w:t>
      </w:r>
    </w:p>
    <w:p>
      <w:r>
        <w:t>更多相关图书推荐：https://www.jiaokey.com</w:t>
      </w:r>
    </w:p>
    <w:p>
      <w:r>
        <w:t>（苏）库利诺夫（Б.А.Куринов）著；刘玉瓒等译 其他作品：https://www.jiaokey.com/tag/（苏）库利诺夫（Б.А.Куринов）著；刘玉瓒等译.html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关键词搜索：https://www.jiaokey.com/tag/盗窃国家财产和盗窃公共财产的刑事责任.html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