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我们的血曾流在一起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我们的血曾流在一起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本书出售、求购地址：https://www.jiaokey.com/book/detail/10897881.html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关键词搜索：https://www.jiaokey.com/tag/我们的血曾流在一起.html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