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保卫党，保卫社会主义  驳斥右派分子的几个谬论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保卫党，保卫社会主义  驳斥右派分子的几个谬论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本书出售、求购地址：https://www.jiaokey.com/book/detail/10897876.html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关键词搜索：https://www.jiaokey.com/tag/保卫党，保卫社会主义  驳斥右派分子的几个谬论.html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