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书名：一个飞行员的道路</w:t>
      </w:r>
    </w:p>
    <w:p>
      <w:r>
        <w:t>作者：（苏）伏陀庇扬诺夫（М.В.Водопьянов）著；羽辉同译</w:t>
      </w:r>
    </w:p>
    <w:p>
      <w:r>
        <w:t>出版社：光明书局</w:t>
      </w:r>
    </w:p>
    <w:p>
      <w:r>
        <w:t>出版日期：1954.11</w:t>
      </w:r>
    </w:p>
    <w:p>
      <w:r>
        <w:t>总页数：371</w:t>
      </w:r>
    </w:p>
    <w:p>
      <w:r>
        <w:t>更多请访问教客网: www.jiaokey.com</w:t>
      </w:r>
    </w:p>
    <w:p>
      <w:r>
        <w:t>一个飞行员的道路 评论地址：https://www.jiaokey.com/book/detail/10897787.html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