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一个女坦克手</w:t>
      </w:r>
    </w:p>
    <w:p>
      <w:r>
        <w:rPr>
          <w:rFonts w:ascii="宋体" w:hAnsi="宋体" w:eastAsia="宋体"/>
          <w:sz w:val="24"/>
        </w:rPr>
        <w:t>（苏）伏罗宁（С.Воронин），（苏）皮杜宁（П.Петунин）著；丁世昌译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一个女坦克手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（苏）伏罗宁（С.Воронин），（苏）皮杜宁（П.Петунин）著；丁世昌译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本书出售、求购地址：https://www.jiaokey.com/book/detail/10897770.html</w:t>
      </w:r>
    </w:p>
    <w:p>
      <w:r>
        <w:t>更多相关图书推荐：https://www.jiaokey.com</w:t>
      </w:r>
    </w:p>
    <w:p>
      <w:r>
        <w:t>（苏）伏罗宁（С.Воронин），（苏）皮杜宁（П.Петунин）著；丁世昌译 其他作品：https://www.jiaokey.com/tag/（苏）伏罗宁（С.Воронин），（苏）皮杜宁（П.Петунин）著；丁世昌译.html</w:t>
      </w:r>
    </w:p>
    <w:p>
      <w:r>
        <w:t>时代出版社 出版图书：https://www.jiaokey.com/tag/时代出版社.html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