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书名：一个代表的工作经验</w:t>
      </w:r>
    </w:p>
    <w:p>
      <w:r>
        <w:t>作者：（苏）夏托夫（И.М.Шатов）著；魏家驹译</w:t>
      </w:r>
    </w:p>
    <w:p>
      <w:r>
        <w:t>出版社：时代出版社</w:t>
      </w:r>
    </w:p>
    <w:p>
      <w:r>
        <w:t>出版日期：1954.09</w:t>
      </w:r>
    </w:p>
    <w:p>
      <w:r>
        <w:t>总页数：98</w:t>
      </w:r>
    </w:p>
    <w:p>
      <w:r>
        <w:t>更多请访问教客网: www.jiaokey.com</w:t>
      </w:r>
    </w:p>
    <w:p>
      <w:r>
        <w:t>一个代表的工作经验 评论地址：https://www.jiaokey.com/book/detail/10897765.html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