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伟大的十月社会主义革命三十六周年  1953年11月6日在莫斯科苏维埃庆祝会上的报告</w:t>
      </w:r>
    </w:p>
    <w:p>
      <w:r>
        <w:rPr>
          <w:rFonts w:ascii="宋体" w:hAnsi="宋体" w:eastAsia="宋体"/>
          <w:sz w:val="24"/>
        </w:rPr>
        <w:t>（苏）伏罗希洛夫（К.Е.Ворошилов）著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伟大的十月社会主义革命三十六周年  1953年11月6日在莫斯科苏维埃庆祝会上的报告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（苏）伏罗希洛夫（К.Е.Ворошилов）著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本书出售、求购地址：https://www.jiaokey.com/book/detail/10897755.html</w:t>
      </w:r>
    </w:p>
    <w:p>
      <w:r>
        <w:t>更多相关图书推荐：https://www.jiaokey.com</w:t>
      </w:r>
    </w:p>
    <w:p>
      <w:r>
        <w:t>（苏）伏罗希洛夫（К.Е.Ворошилов）著 其他作品：https://www.jiaokey.com/tag/（苏）伏罗希洛夫（К.Е.Ворошилов）著.html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关键词搜索：https://www.jiaokey.com/tag/伟大的十月社会主义革命三十六周年  1953年11月6日在莫斯科苏维埃庆祝会上的报告.html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