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书名：卡巴尔达苏维埃社会主义自治共和国</w:t>
      </w:r>
    </w:p>
    <w:p>
      <w:r>
        <w:t>作者：（苏联）吉里洛娃著；杨任之译</w:t>
      </w:r>
    </w:p>
    <w:p>
      <w:r>
        <w:t>出版社：北京：民族出版社</w:t>
      </w:r>
    </w:p>
    <w:p>
      <w:r>
        <w:t>出版日期：1955.02</w:t>
      </w:r>
    </w:p>
    <w:p>
      <w:r>
        <w:t>总页数：48</w:t>
      </w:r>
    </w:p>
    <w:p>
      <w:r>
        <w:t>更多请访问教客网: www.jiaokey.com</w:t>
      </w:r>
    </w:p>
    <w:p>
      <w:r>
        <w:t>卡巴尔达苏维埃社会主义自治共和国 评论地址：https://www.jiaokey.com/book/detail/10897751.html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