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书名：劳动保护部关于劳保工作的汇报  省总第二次筹委会议</w:t>
      </w:r>
    </w:p>
    <w:p>
      <w:r>
        <w:t>作者：河北省总工会筹备委员会</w:t>
      </w:r>
    </w:p>
    <w:p>
      <w:r>
        <w:t>出版社：</w:t>
      </w:r>
    </w:p>
    <w:p>
      <w:r>
        <w:t>出版日期：1950.02</w:t>
      </w:r>
    </w:p>
    <w:p>
      <w:r>
        <w:t>总页数：25</w:t>
      </w:r>
    </w:p>
    <w:p>
      <w:r>
        <w:t>更多请访问教客网: www.jiaokey.com</w:t>
      </w:r>
    </w:p>
    <w:p>
      <w:r>
        <w:t>劳动保护部关于劳保工作的汇报  省总第二次筹委会议 评论地址：https://www.jiaokey.com/book/detail/10897734.html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