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书名：防止矽肺病的先进打眼方法-打水眼</w:t>
      </w:r>
    </w:p>
    <w:p>
      <w:r>
        <w:t>作者：李晓惠</w:t>
      </w:r>
    </w:p>
    <w:p>
      <w:r>
        <w:t>出版社：北京：科学普及出版社</w:t>
      </w:r>
    </w:p>
    <w:p>
      <w:r>
        <w:t>出版日期：1957.07</w:t>
      </w:r>
    </w:p>
    <w:p>
      <w:r>
        <w:t>总页数：27</w:t>
      </w:r>
    </w:p>
    <w:p>
      <w:r>
        <w:t>更多请访问教客网: www.jiaokey.com</w:t>
      </w:r>
    </w:p>
    <w:p>
      <w:r>
        <w:t>防止矽肺病的先进打眼方法-打水眼 评论地址：https://www.jiaokey.com/book/detail/10897699.html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