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结核病指南</w:t>
      </w:r>
    </w:p>
    <w:p>
      <w:r>
        <w:rPr>
          <w:rFonts w:ascii="宋体" w:hAnsi="宋体" w:eastAsia="宋体"/>
          <w:sz w:val="24"/>
        </w:rPr>
        <w:t>（俄）尼瑞林（S.E.Niezlin）撰；戈绍龙译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（俄）尼瑞林（S.E.Niezlin）撰；戈绍龙译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本书出售、求购地址：https://www.jiaokey.com/book/detail/10897694.html</w:t>
      </w:r>
    </w:p>
    <w:p>
      <w:r>
        <w:t>更多相关图书推荐：https://www.jiaokey.com</w:t>
      </w:r>
    </w:p>
    <w:p>
      <w:r>
        <w:t>（俄）尼瑞林（S.E.Niezlin）撰；戈绍龙译 其他作品：https://www.jiaokey.com/tag/（俄）尼瑞林（S.E.Niezlin）撰；戈绍龙译.html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关键词搜索：https://www.jiaokey.com/tag/结核病指南.html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