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土库曼的春天</w:t>
      </w:r>
    </w:p>
    <w:p>
      <w:r>
        <w:rPr>
          <w:rFonts w:ascii="宋体" w:hAnsi="宋体" w:eastAsia="宋体"/>
          <w:sz w:val="24"/>
        </w:rPr>
        <w:t>（苏）凯尔巴巴耶夫（В.Кербабаев）撰；赵瑞蕻译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76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土库曼的春天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（苏）凯尔巴巴耶夫（В.Кербабаев）撰；赵瑞蕻译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文化工作社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本书出售、求购地址：https://www.jiaokey.com/book/detail/10897652.html</w:t>
      </w:r>
    </w:p>
    <w:p>
      <w:r>
        <w:t>更多相关图书推荐：https://www.jiaokey.com</w:t>
      </w:r>
    </w:p>
    <w:p>
      <w:r>
        <w:t>（苏）凯尔巴巴耶夫（В.Кербабаев）撰；赵瑞蕻译 其他作品：https://www.jiaokey.com/tag/（苏）凯尔巴巴耶夫（В.Кербабаев）撰；赵瑞蕻译.html</w:t>
      </w:r>
    </w:p>
    <w:p>
      <w:r>
        <w:t>文化工作社 出版图书：https://www.jiaokey.com/tag/文化工作社.html</w:t>
      </w:r>
    </w:p>
    <w:p>
      <w:r>
        <w:t>关键词搜索：https://www.jiaokey.com/tag/报告文学(地点: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