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能否预见未来</w:t>
      </w:r>
    </w:p>
    <w:p>
      <w:r>
        <w:rPr>
          <w:rFonts w:ascii="宋体" w:hAnsi="宋体" w:eastAsia="宋体"/>
          <w:sz w:val="24"/>
        </w:rPr>
        <w:t>（苏）美津采夫（В.А.Мезенцев）著；钟元昭，常顺康译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能否预见未来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（苏）美津采夫（В.А.Мезенцев）著；钟元昭，常顺康译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本书出售、求购地址：https://www.jiaokey.com/book/detail/10897585.html</w:t>
      </w:r>
    </w:p>
    <w:p>
      <w:r>
        <w:t>更多相关图书推荐：https://www.jiaokey.com</w:t>
      </w:r>
    </w:p>
    <w:p>
      <w:r>
        <w:t>（苏）美津采夫（В.А.Мезенцев）著；钟元昭，常顺康译 其他作品：https://www.jiaokey.com/tag/（苏）美津采夫（В.А.Мезенцев）著；钟元昭，常顺康译.html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关键词搜索：https://www.jiaokey.com/tag/能否预见未来.html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