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群众生产工作委员会工作经验</w:t>
      </w:r>
    </w:p>
    <w:p>
      <w:r>
        <w:rPr>
          <w:rFonts w:ascii="宋体" w:hAnsi="宋体" w:eastAsia="宋体"/>
          <w:sz w:val="24"/>
        </w:rPr>
        <w:t>巴库林，科洛特柯夫著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6966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89757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6966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群众生产工作委员会工作经验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巴库林，科洛特柯夫著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工人出版社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1953-12-01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本书出售、求购地址：https://www.jiaokey.com/book/detail/10897572.html</w:t>
      </w:r>
    </w:p>
    <w:p>
      <w:r>
        <w:t>更多相关图书推荐：https://www.jiaokey.com</w:t>
      </w:r>
    </w:p>
    <w:p>
      <w:r>
        <w:t>巴库林，科洛特柯夫著 其他作品：https://www.jiaokey.com/tag/巴库林，科洛特柯夫著.html</w:t>
      </w:r>
    </w:p>
    <w:p>
      <w:r>
        <w:t>工人出版社 出版图书：https://www.jiaokey.com/tag/工人出版社.html</w:t>
      </w:r>
    </w:p>
    <w:p>
      <w:r>
        <w:t>关键词搜索：https://www.jiaokey.com/tag/群众生产工作委员会工作经验.html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