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“有关生产的发明、技术改进及合理化建议的奖励暂行条例”及有关文件、资料汇编</w:t>
      </w:r>
    </w:p>
    <w:p>
      <w:r>
        <w:rPr>
          <w:rFonts w:ascii="宋体" w:hAnsi="宋体" w:eastAsia="宋体"/>
          <w:sz w:val="24"/>
        </w:rPr>
        <w:t>中华全国总工会工资部辑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“有关生产的发明、技术改进及合理化建议的奖励暂行条例”及有关文件、资料汇编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中华全国总工会工资部辑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本书出售、求购地址：https://www.jiaokey.com/book/detail/10897569.html</w:t>
      </w:r>
    </w:p>
    <w:p>
      <w:r>
        <w:t>更多相关图书推荐：https://www.jiaokey.com</w:t>
      </w:r>
    </w:p>
    <w:p>
      <w:r>
        <w:t>中华全国总工会工资部辑 其他作品：https://www.jiaokey.com/tag/中华全国总工会工资部辑.html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关键词搜索：https://www.jiaokey.com/tag/“有关生产的发明、技术改进及合理化建议的奖励暂行条例”及有关文件、资料汇编.html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