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博物知识</w:t>
      </w:r>
    </w:p>
    <w:p>
      <w:r>
        <w:rPr>
          <w:rFonts w:ascii="宋体" w:hAnsi="宋体" w:eastAsia="宋体"/>
          <w:sz w:val="24"/>
        </w:rPr>
        <w:t>彭庆昭编撰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彭庆昭编撰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本书出售、求购地址：https://www.jiaokey.com/book/detail/10897550.html</w:t>
      </w:r>
    </w:p>
    <w:p>
      <w:r>
        <w:t>更多相关图书推荐：https://www.jiaokey.com</w:t>
      </w:r>
    </w:p>
    <w:p>
      <w:r>
        <w:t>彭庆昭编撰 其他作品：https://www.jiaokey.com/tag/彭庆昭编撰.html</w:t>
      </w:r>
    </w:p>
    <w:p>
      <w:r>
        <w:t>新华书店 出版图书：https://www.jiaokey.com/tag/新华书店.html</w:t>
      </w:r>
    </w:p>
    <w:p>
      <w:r>
        <w:t>关键词搜索：https://www.jiaokey.com/tag/博物知识.html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