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书名：预防和消灭事故典型规程</w:t>
      </w:r>
    </w:p>
    <w:p>
      <w:r>
        <w:t>作者：（苏联）史列勃昂著；李锵译；于运海校</w:t>
      </w:r>
    </w:p>
    <w:p>
      <w:r>
        <w:t>出版社：北京：燃料工业出版社</w:t>
      </w:r>
    </w:p>
    <w:p>
      <w:r>
        <w:t>出版日期：1952.12</w:t>
      </w:r>
    </w:p>
    <w:p>
      <w:r>
        <w:t>总页数：44</w:t>
      </w:r>
    </w:p>
    <w:p>
      <w:r>
        <w:t>更多请访问教客网: www.jiaokey.com</w:t>
      </w:r>
    </w:p>
    <w:p>
      <w:r>
        <w:t>预防和消灭事故典型规程 评论地址：https://www.jiaokey.com/book/detail/10897544.html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