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苏维埃社会主义国家  “历史唯物论”第9章</w:t>
      </w:r>
    </w:p>
    <w:p>
      <w:r>
        <w:rPr>
          <w:rFonts w:ascii="宋体" w:hAnsi="宋体" w:eastAsia="宋体"/>
          <w:sz w:val="24"/>
        </w:rPr>
        <w:t>（苏）格列则尔曼著；刘群译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苏维埃社会主义国家  “历史唯物论”第9章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（苏）格列则尔曼著；刘群译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本书出售、求购地址：https://www.jiaokey.com/book/detail/10897538.html</w:t>
      </w:r>
    </w:p>
    <w:p>
      <w:r>
        <w:t>更多相关图书推荐：https://www.jiaokey.com</w:t>
      </w:r>
    </w:p>
    <w:p>
      <w:r>
        <w:t>（苏）格列则尔曼著；刘群译 其他作品：https://www.jiaokey.com/tag/（苏）格列则尔曼著；刘群译.html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关键词搜索：https://www.jiaokey.com/tag/苏维埃社会主义国家  “历史唯物论”第9章.html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