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从原始公社到资本主义社会生产力与生产关系的发展</w:t>
      </w:r>
    </w:p>
    <w:p>
      <w:r>
        <w:rPr>
          <w:rFonts w:ascii="宋体" w:hAnsi="宋体" w:eastAsia="宋体"/>
          <w:sz w:val="24"/>
        </w:rPr>
        <w:t>（苏）康士坦丁诺夫（Ф.В.Константинов）撰；王子野译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从原始公社到资本主义社会生产力与生产关系的发展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（苏）康士坦丁诺夫（Ф.В.Константинов）撰；王子野译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本书出售、求购地址：https://www.jiaokey.com/book/detail/10897536.html</w:t>
      </w:r>
    </w:p>
    <w:p>
      <w:r>
        <w:t>更多相关图书推荐：https://www.jiaokey.com</w:t>
      </w:r>
    </w:p>
    <w:p>
      <w:r>
        <w:t>（苏）康士坦丁诺夫（Ф.В.Константинов）撰；王子野译 其他作品：https://www.jiaokey.com/tag/（苏）康士坦丁诺夫（Ф.В.Константинов）撰；王子野译.html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关键词搜索：https://www.jiaokey.com/tag/从原始公社到资本主义社会生产力与生产关系的发展.html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