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决定性的一步</w:t>
      </w:r>
    </w:p>
    <w:p>
      <w:r>
        <w:rPr>
          <w:rFonts w:ascii="宋体" w:hAnsi="宋体" w:eastAsia="宋体"/>
          <w:sz w:val="24"/>
        </w:rPr>
        <w:t>（苏）凯尔巴巴耶夫（Б.М.Кербабаев）著；江犁译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决定性的一步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（苏）凯尔巴巴耶夫（Б.М.Кербабаев）著；江犁译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本书出售、求购地址：https://www.jiaokey.com/book/detail/10897525.html</w:t>
      </w:r>
    </w:p>
    <w:p>
      <w:r>
        <w:t>更多相关图书推荐：https://www.jiaokey.com</w:t>
      </w:r>
    </w:p>
    <w:p>
      <w:r>
        <w:t>（苏）凯尔巴巴耶夫（Б.М.Кербабаев）著；江犁译 其他作品：https://www.jiaokey.com/tag/（苏）凯尔巴巴耶夫（Б.М.Кербабаев）著；江犁译.html</w:t>
      </w:r>
    </w:p>
    <w:p>
      <w:r>
        <w:t>时代出版社 出版图书：https://www.jiaokey.com/tag/时代出版社.html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