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关于历史评价问题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关于历史评价问题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本书出售、求购地址：https://www.jiaokey.com/book/detail/10897510.html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关键词搜索：https://www.jiaokey.com/tag/关于历史评价问题.html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