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伊格纳托夫兄弟游击队  第3部  蓝色占线的崩溃</w:t>
      </w:r>
    </w:p>
    <w:p>
      <w:r>
        <w:rPr>
          <w:rFonts w:ascii="宋体" w:hAnsi="宋体" w:eastAsia="宋体"/>
          <w:sz w:val="24"/>
        </w:rPr>
        <w:t>（苏）伊格纳托夫，П.К.著；李良民译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伊格纳托夫兄弟游击队  第3部  蓝色占线的崩溃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（苏）伊格纳托夫，П.К.著；李良民译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本书出售、求购地址：https://www.jiaokey.com/book/detail/10897501.html</w:t>
      </w:r>
    </w:p>
    <w:p>
      <w:r>
        <w:t>更多相关图书推荐：https://www.jiaokey.com</w:t>
      </w:r>
    </w:p>
    <w:p>
      <w:r>
        <w:t>（苏）伊格纳托夫，П.К.著；李良民译 其他作品：https://www.jiaokey.com/tag/（苏）伊格纳托夫，П.К.著；李良民译.html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