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部队跃进歌谣选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部队跃进歌谣选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本书出售、求购地址：https://www.jiaokey.com/book/detail/10897492.html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关键词搜索：https://www.jiaokey.com/tag/部队跃进歌谣选.html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