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高士其科学小品甲集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高士其科学小品甲集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本书出售、求购地址：https://www.jiaokey.com/book/detail/10897385.html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关键词搜索：https://www.jiaokey.com/tag/高士其科学小品甲集.html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