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美国侵略拉丁美洲简史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美国侵略拉丁美洲简史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本书出售、求购地址：https://www.jiaokey.com/book/detail/10897356.html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关键词搜索：https://www.jiaokey.com/tag/美国侵略拉丁美洲简史.html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