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书名：面向农村  为农民服务  文登中心医院革命化的经验</w:t>
      </w:r>
    </w:p>
    <w:p>
      <w:r>
        <w:t>作者：山东省卫生厅编</w:t>
      </w:r>
    </w:p>
    <w:p>
      <w:r>
        <w:t>出版社：济南：山东人民出版社</w:t>
      </w:r>
    </w:p>
    <w:p>
      <w:r>
        <w:t>出版日期：1965.11</w:t>
      </w:r>
    </w:p>
    <w:p>
      <w:r>
        <w:t>总页数：39</w:t>
      </w:r>
    </w:p>
    <w:p>
      <w:r>
        <w:t>更多请访问教客网: www.jiaokey.com</w:t>
      </w:r>
    </w:p>
    <w:p>
      <w:r>
        <w:t>面向农村  为农民服务  文登中心医院革命化的经验 评论地址：https://www.jiaokey.com/book/detail/10897346.html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