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书名：为什么要改掉坏习惯</w:t>
      </w:r>
    </w:p>
    <w:p>
      <w:r>
        <w:t>作者：解少柏著</w:t>
      </w:r>
    </w:p>
    <w:p>
      <w:r>
        <w:t>出版社：北京：科学普及出版社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为什么要改掉坏习惯 评论地址：https://www.jiaokey.com/book/detail/10897338.html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