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内蒙古民族之歌</w:t>
      </w:r>
    </w:p>
    <w:p>
      <w:r>
        <w:rPr>
          <w:rFonts w:ascii="宋体" w:hAnsi="宋体" w:eastAsia="宋体"/>
          <w:sz w:val="24"/>
        </w:rPr>
        <w:t>乌兰巴特尔撰词，刘炽作曲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内蒙古民族之歌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乌兰巴特尔撰词，刘炽作曲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本书出售、求购地址：https://www.jiaokey.com/book/detail/10897229.html</w:t>
      </w:r>
    </w:p>
    <w:p>
      <w:r>
        <w:t>更多相关图书推荐：https://www.jiaokey.com</w:t>
      </w:r>
    </w:p>
    <w:p>
      <w:r>
        <w:t>乌兰巴特尔撰词，刘炽作曲 其他作品：https://www.jiaokey.com/tag/乌兰巴特尔撰词，刘炽作曲.html</w:t>
      </w:r>
    </w:p>
    <w:p>
      <w:r>
        <w:t>东北新华书店 出版图书：https://www.jiaokey.com/tag/东北新华书店.html</w:t>
      </w:r>
    </w:p>
    <w:p>
      <w:r>
        <w:t>关键词搜索：https://www.jiaokey.com/tag/内蒙古民族之歌.html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