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1917-1957苏联优秀歌曲选  苏维埃俄罗斯歌曲  简谱本  第1集</w:t>
      </w:r>
    </w:p>
    <w:p>
      <w:r>
        <w:rPr>
          <w:rFonts w:ascii="宋体" w:hAnsi="宋体" w:eastAsia="宋体"/>
          <w:sz w:val="24"/>
        </w:rPr>
        <w:t>（苏）别雷编；薛范译配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1917-1957苏联优秀歌曲选  苏维埃俄罗斯歌曲  简谱本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（苏）别雷编；薛范译配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本书出售、求购地址：https://www.jiaokey.com/book/detail/10897211.html</w:t>
      </w:r>
    </w:p>
    <w:p>
      <w:r>
        <w:t>更多相关图书推荐：https://www.jiaokey.com</w:t>
      </w:r>
    </w:p>
    <w:p>
      <w:r>
        <w:t>（苏）别雷编；薛范译配 其他作品：https://www.jiaokey.com/tag/（苏）别雷编；薛范译配.html</w:t>
      </w:r>
    </w:p>
    <w:p>
      <w:r>
        <w:t>音乐出版社 出版图书：https://www.jiaokey.com/tag/音乐出版社.html</w:t>
      </w:r>
    </w:p>
    <w:p>
      <w:r>
        <w:t>关键词搜索：https://www.jiaokey.com/tag/1917-1957苏联优秀歌曲选  苏维埃俄罗斯歌曲  简谱本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