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山南海北都照红  简谱本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山南海北都照红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本书出售、求购地址：https://www.jiaokey.com/book/detail/10897210.html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关键词搜索：https://www.jiaokey.com/tag/山南海北都照红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