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书名：共产主义谈话</w:t>
      </w:r>
    </w:p>
    <w:p>
      <w:r>
        <w:t>作者：（苏）卡尔宾斯基（В.Карпинский）著；南致善，党凤德译</w:t>
      </w:r>
    </w:p>
    <w:p>
      <w:r>
        <w:t>出版社：上海：上海人民出版社</w:t>
      </w:r>
    </w:p>
    <w:p>
      <w:r>
        <w:t>出版日期：1958.04</w:t>
      </w:r>
    </w:p>
    <w:p>
      <w:r>
        <w:t>总页数：138</w:t>
      </w:r>
    </w:p>
    <w:p>
      <w:r>
        <w:t>更多请访问教客网: www.jiaokey.com</w:t>
      </w:r>
    </w:p>
    <w:p>
      <w:r>
        <w:t>共产主义谈话 评论地址：https://www.jiaokey.com/book/detail/10897191.html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