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谢德林  季莫菲耶夫主编俄罗斯古典作家评传之一</w:t>
      </w:r>
    </w:p>
    <w:p>
      <w:r>
        <w:rPr>
          <w:rFonts w:ascii="宋体" w:hAnsi="宋体" w:eastAsia="宋体"/>
          <w:sz w:val="24"/>
        </w:rPr>
        <w:t>戈利雅奇金娜著  斯庸译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谢德林  季莫菲耶夫主编俄罗斯古典作家评传之一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戈利雅奇金娜著  斯庸译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本书出售、求购地址：https://www.jiaokey.com/book/detail/10897176.html</w:t>
      </w:r>
    </w:p>
    <w:p>
      <w:r>
        <w:t>更多相关图书推荐：https://www.jiaokey.com</w:t>
      </w:r>
    </w:p>
    <w:p>
      <w:r>
        <w:t>戈利雅奇金娜著  斯庸译 其他作品：https://www.jiaokey.com/tag/戈利雅奇金娜著  斯庸译.html</w:t>
      </w:r>
    </w:p>
    <w:p>
      <w:r>
        <w:t>作家出版社 出版图书：https://www.jiaokey.com/tag/作家出版社.html</w:t>
      </w:r>
    </w:p>
    <w:p>
      <w:r>
        <w:t>关键词搜索：https://www.jiaokey.com/tag/谢德林  季莫菲耶夫主编俄罗斯古典作家评传之一.html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