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京剧现代戏唱片曲谱选  第1集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京剧现代戏唱片曲谱选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本书出售、求购地址：https://www.jiaokey.com/book/detail/10897123.html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关键词搜索：https://www.jiaokey.com/tag/京剧现代戏唱片曲谱选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