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书名：政治促高产  记上海郊区争取农业稳产高产的斗争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出版日期：1966.05</w:t>
      </w:r>
    </w:p>
    <w:p>
      <w:r>
        <w:t>总页数：22</w:t>
      </w:r>
    </w:p>
    <w:p>
      <w:r>
        <w:t>更多请访问教客网: www.jiaokey.com</w:t>
      </w:r>
    </w:p>
    <w:p>
      <w:r>
        <w:t>政治促高产  记上海郊区争取农业稳产高产的斗争 评论地址：https://www.jiaokey.com/book/detail/10897122.html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