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书名：王莽村蒲忠智农业生产合作社</w:t>
      </w:r>
    </w:p>
    <w:p>
      <w:r>
        <w:t>作者：李光锐</w:t>
      </w:r>
    </w:p>
    <w:p>
      <w:r>
        <w:t>出版社：西安：陕西人民出版社</w:t>
      </w:r>
    </w:p>
    <w:p>
      <w:r>
        <w:t>出版日期：1954.06</w:t>
      </w:r>
    </w:p>
    <w:p>
      <w:r>
        <w:t>总页数：30</w:t>
      </w:r>
    </w:p>
    <w:p>
      <w:r>
        <w:t>更多请访问教客网: www.jiaokey.com</w:t>
      </w:r>
    </w:p>
    <w:p>
      <w:r>
        <w:t>王莽村蒲忠智农业生产合作社 评论地址：https://www.jiaokey.com/book/detail/10897094.html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