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书名：中国农村的社会主义高潮  党在领导农村社会主义革命中的一部有历史意义的文献，介绍这部书的编者按语</w:t>
      </w:r>
    </w:p>
    <w:p>
      <w:r>
        <w:t>作者：逄先知著</w:t>
      </w:r>
    </w:p>
    <w:p>
      <w:r>
        <w:t>出版社：学习杂志社,1956.02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中国农村的社会主义高潮  党在领导农村社会主义革命中的一部有历史意义的文献，介绍这部书的编者按语 评论地址：https://www.jiaokey.com/book/detail/10897091.html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