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我是怎样领导农业生产合作社的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我是怎样领导农业生产合作社的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本书出售、求购地址：https://www.jiaokey.com/book/detail/10897076.html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关键词搜索：https://www.jiaokey.com/tag/我是怎样领导农业生产合作社的.html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