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中国人民解放军“八一”建军节二十五周年文艺竞赛得奖作品选集</w:t>
      </w:r>
    </w:p>
    <w:p>
      <w:r>
        <w:rPr>
          <w:rFonts w:ascii="宋体" w:hAnsi="宋体" w:eastAsia="宋体"/>
          <w:sz w:val="24"/>
        </w:rPr>
        <w:t>中央人民政府人民革命军事委员会总政治部文化部辑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中国人民解放军“八一”建军节二十五周年文艺竞赛得奖作品选集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中央人民政府人民革命军事委员会总政治部文化部辑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本书出售、求购地址：https://www.jiaokey.com/book/detail/10897050.html</w:t>
      </w:r>
    </w:p>
    <w:p>
      <w:r>
        <w:t>更多相关图书推荐：https://www.jiaokey.com</w:t>
      </w:r>
    </w:p>
    <w:p>
      <w:r>
        <w:t>中央人民政府人民革命军事委员会总政治部文化部辑 其他作品：https://www.jiaokey.com/tag/中央人民政府人民革命军事委员会总政治部文化部辑.html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关键词搜索：https://www.jiaokey.com/tag/中国人民解放军“八一”建军节二十五周年文艺竞赛得奖作品选集.html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