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书名：生产系统先进经验介绍  节约用电</w:t>
      </w:r>
    </w:p>
    <w:p>
      <w:r>
        <w:t>作者：先进生产者代表会议筹备委员会编</w:t>
      </w:r>
    </w:p>
    <w:p>
      <w:r>
        <w:t>出版社：</w:t>
      </w:r>
    </w:p>
    <w:p>
      <w:r>
        <w:t>出版日期：1956.03</w:t>
      </w:r>
    </w:p>
    <w:p>
      <w:r>
        <w:t>总页数：19</w:t>
      </w:r>
    </w:p>
    <w:p>
      <w:r>
        <w:t>更多请访问教客网: www.jiaokey.com</w:t>
      </w:r>
    </w:p>
    <w:p>
      <w:r>
        <w:t>生产系统先进经验介绍  节约用电 评论地址：https://www.jiaokey.com/book/detail/10897032.html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