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传世奇书  下  2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传世奇书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本书出售、求购地址：https://www.jiaokey.com/book/detail/10897001.html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关键词搜索：https://www.jiaokey.com/tag/传世奇书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