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古汉语通用字字典  2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古汉语通用字字典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本书出售、求购地址：https://www.jiaokey.com/book/detail/10896976.html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关键词搜索：https://www.jiaokey.com/tag/古汉语通用字字典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