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书名：集体的斯达哈诺夫式工作</w:t>
      </w:r>
    </w:p>
    <w:p>
      <w:r>
        <w:t>作者：（苏）鲍乐威科夫（А.Боровиков）撰；严风译</w:t>
      </w:r>
    </w:p>
    <w:p>
      <w:r>
        <w:t>出版社：工人出版社</w:t>
      </w:r>
    </w:p>
    <w:p>
      <w:r>
        <w:t>出版日期：1951.10</w:t>
      </w:r>
    </w:p>
    <w:p>
      <w:r>
        <w:t>总页数：64</w:t>
      </w:r>
    </w:p>
    <w:p>
      <w:r>
        <w:t>更多请访问教客网: www.jiaokey.com</w:t>
      </w:r>
    </w:p>
    <w:p>
      <w:r>
        <w:t>集体的斯达哈诺夫式工作 评论地址：https://www.jiaokey.com/book/detail/10896975.html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