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书名：机械制造工厂中的流水作业组织</w:t>
      </w:r>
    </w:p>
    <w:p>
      <w:r>
        <w:t>作者：（苏）阿隆诺维奇（М.А.Аронович）撰；潘承烈译</w:t>
      </w:r>
    </w:p>
    <w:p>
      <w:r>
        <w:t>出版社：北京：机械工业出版社</w:t>
      </w:r>
    </w:p>
    <w:p>
      <w:r>
        <w:t>出版日期：1953.11</w:t>
      </w:r>
    </w:p>
    <w:p>
      <w:r>
        <w:t>总页数：100</w:t>
      </w:r>
    </w:p>
    <w:p>
      <w:r>
        <w:t>更多请访问教客网: www.jiaokey.com</w:t>
      </w:r>
    </w:p>
    <w:p>
      <w:r>
        <w:t>机械制造工厂中的流水作业组织 评论地址：https://www.jiaokey.com/book/detail/10896947.html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