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书名：走群众路线推广先进经验</w:t>
      </w:r>
    </w:p>
    <w:p>
      <w:r>
        <w:t>作者：武汉市裕华纺织厂总结</w:t>
      </w:r>
    </w:p>
    <w:p>
      <w:r>
        <w:t>出版社：工人出版社</w:t>
      </w:r>
    </w:p>
    <w:p>
      <w:r>
        <w:t>出版日期：1957.10</w:t>
      </w:r>
    </w:p>
    <w:p>
      <w:r>
        <w:t>总页数：72</w:t>
      </w:r>
    </w:p>
    <w:p>
      <w:r>
        <w:t>更多请访问教客网: www.jiaokey.com</w:t>
      </w:r>
    </w:p>
    <w:p>
      <w:r>
        <w:t>走群众路线推广先进经验 评论地址：https://www.jiaokey.com/book/detail/10896931.html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