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革命歌声  第1册  简谱本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革命歌声  第1册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本书出售、求购地址：https://www.jiaokey.com/book/detail/10896923.html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关键词搜索：https://www.jiaokey.com/tag/革命歌声  第1册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