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常见慢性病营养配餐与食疗  冠心病</w:t>
      </w:r>
    </w:p>
    <w:p>
      <w:r>
        <w:rPr>
          <w:rFonts w:ascii="宋体" w:hAnsi="宋体" w:eastAsia="宋体"/>
          <w:sz w:val="24"/>
        </w:rPr>
        <w:t>刘正才，姚呈虹主编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常见慢性病营养配餐与食疗  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刘正才，姚呈虹主编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本书出售、求购地址：https://www.jiaokey.com/book/detail/10896901.html</w:t>
      </w:r>
    </w:p>
    <w:p>
      <w:r>
        <w:t>更多相关图书推荐：https://www.jiaokey.com</w:t>
      </w:r>
    </w:p>
    <w:p>
      <w:r>
        <w:t>刘正才，姚呈虹主编 其他作品：https://www.jiaokey.com/tag/刘正才，姚呈虹主编.html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关键词搜索：https://www.jiaokey.com/tag/常见慢性病营养配餐与食疗  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