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最新美术高考作品点评  设计  装潢设计/染织与服装设计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最新美术高考作品点评  设计  装潢设计/染织与服装设计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本书出售、求购地址：https://www.jiaokey.com/book/detail/10896833.html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关键词搜索：https://www.jiaokey.com/tag/最新美术高考作品点评  设计  装潢设计/染织与服装设计.html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