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最新美术高考作品点评  创作  中国画/油画/版画/雕塑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最新美术高考作品点评  创作  中国画/油画/版画/雕塑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本书出售、求购地址：https://www.jiaokey.com/book/detail/10896824.html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关键词搜索：https://www.jiaokey.com/tag/最新美术高考作品点评  创作  中国画/油画/版画/雕塑.html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